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2-1980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0080-01-2025-003051-03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Новичихиной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9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Новичихиной </w:t>
      </w:r>
      <w:r>
        <w:rPr>
          <w:rStyle w:val="cat-UserDefinedgrp-2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Новичихиной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9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1097746177693, ИНН 7726626680)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штрафы,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неустойка за период с 27.03.2023 года по 20.05.2025 года,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0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Style w:val="cat-FIOgrp-10rplc-3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1924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3rplc-15">
    <w:name w:val="cat-ExternalSystemDefined grp-23 rplc-15"/>
    <w:basedOn w:val="DefaultParagraphFont"/>
  </w:style>
  <w:style w:type="character" w:customStyle="1" w:styleId="cat-ExternalSystemDefinedgrp-22rplc-16">
    <w:name w:val="cat-ExternalSystemDefined grp-22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0rplc-33">
    <w:name w:val="cat-FIO grp-10 rplc-33"/>
    <w:basedOn w:val="DefaultParagraphFont"/>
  </w:style>
  <w:style w:type="character" w:customStyle="1" w:styleId="cat-FIOgrp-10rplc-34">
    <w:name w:val="cat-FIO grp-10 rplc-3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38B3-E611-493B-8CB8-3DAB622A83D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